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C0EC" w14:textId="77777777" w:rsidR="00D62859" w:rsidRPr="003576FD" w:rsidRDefault="00D80299">
      <w:pPr>
        <w:pStyle w:val="Titolo1"/>
        <w:rPr>
          <w:color w:val="auto"/>
          <w:lang w:val="it-IT"/>
        </w:rPr>
      </w:pPr>
      <w:r w:rsidRPr="003576FD">
        <w:rPr>
          <w:color w:val="auto"/>
          <w:lang w:val="it-IT"/>
        </w:rPr>
        <w:t>LIBERATORIA E ASSUNZIONE DI RESPONSABILITÀ</w:t>
      </w:r>
    </w:p>
    <w:p w14:paraId="3D351B77" w14:textId="77777777" w:rsidR="00D62859" w:rsidRPr="003576FD" w:rsidRDefault="00D80299">
      <w:pPr>
        <w:pStyle w:val="Titolo2"/>
        <w:rPr>
          <w:color w:val="auto"/>
          <w:lang w:val="it-IT"/>
        </w:rPr>
      </w:pPr>
      <w:r w:rsidRPr="003576FD">
        <w:rPr>
          <w:color w:val="auto"/>
          <w:lang w:val="it-IT"/>
        </w:rPr>
        <w:t>PER L'ACCESSO ALL'ISTITUTO SCOLASTICO</w:t>
      </w:r>
    </w:p>
    <w:p w14:paraId="396B7621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Il/La sottoscritto/a ______________________________________</w:t>
      </w:r>
    </w:p>
    <w:p w14:paraId="6A9F97EB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 xml:space="preserve">Nato/a </w:t>
      </w:r>
      <w:proofErr w:type="spellStart"/>
      <w:r w:rsidRPr="003576FD">
        <w:rPr>
          <w:lang w:val="it-IT"/>
        </w:rPr>
        <w:t>a</w:t>
      </w:r>
      <w:proofErr w:type="spellEnd"/>
      <w:r w:rsidRPr="003576FD">
        <w:rPr>
          <w:lang w:val="it-IT"/>
        </w:rPr>
        <w:t xml:space="preserve"> _________________ il ___/___/______</w:t>
      </w:r>
    </w:p>
    <w:p w14:paraId="0793FA9A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Residente in _________________ Via ________________________</w:t>
      </w:r>
    </w:p>
    <w:p w14:paraId="53018C75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Documento d'identità n° ________________________________</w:t>
      </w:r>
    </w:p>
    <w:p w14:paraId="7D764C47" w14:textId="77777777" w:rsidR="00D62859" w:rsidRPr="003576FD" w:rsidRDefault="00D80299">
      <w:r w:rsidRPr="003576FD">
        <w:t xml:space="preserve">In </w:t>
      </w:r>
      <w:proofErr w:type="spellStart"/>
      <w:r w:rsidRPr="003576FD">
        <w:t>qualità</w:t>
      </w:r>
      <w:proofErr w:type="spellEnd"/>
      <w:r w:rsidRPr="003576FD">
        <w:t xml:space="preserve"> di:</w:t>
      </w:r>
    </w:p>
    <w:p w14:paraId="3E592F96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□ Genitore</w:t>
      </w:r>
      <w:r w:rsidRPr="003576FD">
        <w:rPr>
          <w:lang w:val="it-IT"/>
        </w:rPr>
        <w:br/>
        <w:t>□ Esperto esterno</w:t>
      </w:r>
      <w:r w:rsidRPr="003576FD">
        <w:rPr>
          <w:lang w:val="it-IT"/>
        </w:rPr>
        <w:br/>
        <w:t>□ Altro (specificare) ___________________________________</w:t>
      </w:r>
    </w:p>
    <w:p w14:paraId="7E8367A1" w14:textId="77777777" w:rsidR="00D62859" w:rsidRPr="003576FD" w:rsidRDefault="00D80299">
      <w:pPr>
        <w:pStyle w:val="Titolo2"/>
        <w:rPr>
          <w:color w:val="auto"/>
          <w:lang w:val="it-IT"/>
        </w:rPr>
      </w:pPr>
      <w:r w:rsidRPr="003576FD">
        <w:rPr>
          <w:color w:val="auto"/>
          <w:lang w:val="it-IT"/>
        </w:rPr>
        <w:t>DICHIARA</w:t>
      </w:r>
    </w:p>
    <w:p w14:paraId="122B7909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1. Di essere stato autorizzato all'ingresso presso l'Istituto _________________________ per il giorno ___/___/______ dalle ore ______ alle ore ______ per la seguente motivazione: ________________________________________</w:t>
      </w:r>
    </w:p>
    <w:p w14:paraId="28CF1754" w14:textId="77777777" w:rsidR="00D62859" w:rsidRPr="003576FD" w:rsidRDefault="00D80299">
      <w:pPr>
        <w:pStyle w:val="Titolo3"/>
        <w:rPr>
          <w:color w:val="auto"/>
        </w:rPr>
      </w:pPr>
      <w:r w:rsidRPr="003576FD">
        <w:rPr>
          <w:color w:val="auto"/>
        </w:rPr>
        <w:t>2. ASSUNZIONE DI RESPONSABILITÀ</w:t>
      </w:r>
    </w:p>
    <w:p w14:paraId="2BBEA8D0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assumersi ogni responsabilità civile e penale per eventuali danni causati a persone, cose o strutture durante la permanenza nell'Istituto;</w:t>
      </w:r>
    </w:p>
    <w:p w14:paraId="4C5F0F59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sollevare l'Istituto da ogni responsabilità per eventuali infortuni o incidenti che dovessero verificarsi durante la permanenza nei locali scolastici;</w:t>
      </w:r>
    </w:p>
    <w:p w14:paraId="75DCB6B9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rispettare scrupolosamente le norme di sicurezza e i regolamenti interni dell'Istituto.</w:t>
      </w:r>
    </w:p>
    <w:p w14:paraId="2F5ADEE7" w14:textId="77777777" w:rsidR="00D62859" w:rsidRPr="003576FD" w:rsidRDefault="00D80299">
      <w:pPr>
        <w:pStyle w:val="Titolo3"/>
        <w:rPr>
          <w:color w:val="auto"/>
        </w:rPr>
      </w:pPr>
      <w:r w:rsidRPr="003576FD">
        <w:rPr>
          <w:color w:val="auto"/>
        </w:rPr>
        <w:t>3. PRIVACY E RISERVATEZZA</w:t>
      </w:r>
    </w:p>
    <w:p w14:paraId="4C261BF5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impegnarsi a mantenere la massima riservatezza su quanto osservato durante la permanenza nell'Istituto, con particolare riferimento alle informazioni riguardanti gli alunni, il personale e l'organizzazione scolastica;</w:t>
      </w:r>
    </w:p>
    <w:p w14:paraId="6D0B7040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 xml:space="preserve">Di rispettare il Regolamento UE 2016/679 (GDPR) e il </w:t>
      </w:r>
      <w:proofErr w:type="spellStart"/>
      <w:r w:rsidRPr="003576FD">
        <w:rPr>
          <w:lang w:val="it-IT"/>
        </w:rPr>
        <w:t>D.Lgs.</w:t>
      </w:r>
      <w:proofErr w:type="spellEnd"/>
      <w:r w:rsidRPr="003576FD">
        <w:rPr>
          <w:lang w:val="it-IT"/>
        </w:rPr>
        <w:t xml:space="preserve"> 196/2003 e </w:t>
      </w:r>
      <w:proofErr w:type="spellStart"/>
      <w:r w:rsidRPr="003576FD">
        <w:rPr>
          <w:lang w:val="it-IT"/>
        </w:rPr>
        <w:t>s.m.i.</w:t>
      </w:r>
      <w:proofErr w:type="spellEnd"/>
      <w:r w:rsidRPr="003576FD">
        <w:rPr>
          <w:lang w:val="it-IT"/>
        </w:rPr>
        <w:t xml:space="preserve"> in materia di protezione dei dati personali;</w:t>
      </w:r>
    </w:p>
    <w:p w14:paraId="6ADE36D1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non effettuare riprese fotografiche, audio o video se non espressamente autorizzate dalla Direzione.</w:t>
      </w:r>
    </w:p>
    <w:p w14:paraId="69E9DB98" w14:textId="77777777" w:rsidR="00D62859" w:rsidRPr="003576FD" w:rsidRDefault="00D80299">
      <w:pPr>
        <w:pStyle w:val="Titolo3"/>
        <w:rPr>
          <w:color w:val="auto"/>
        </w:rPr>
      </w:pPr>
      <w:r w:rsidRPr="003576FD">
        <w:rPr>
          <w:color w:val="auto"/>
        </w:rPr>
        <w:t>4. NORME COMPORTAMENTALI</w:t>
      </w:r>
    </w:p>
    <w:p w14:paraId="4B9A572C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seguire le indicazioni fornite dal personale scolastico;</w:t>
      </w:r>
    </w:p>
    <w:p w14:paraId="7B0EFD9C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utilizzare esclusivamente gli spazi autorizzati;</w:t>
      </w:r>
    </w:p>
    <w:p w14:paraId="09244695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non interferire con le attività didattiche in corso;</w:t>
      </w:r>
    </w:p>
    <w:p w14:paraId="4FB46DD0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rispettare gli orari concordati per l'accesso.</w:t>
      </w:r>
    </w:p>
    <w:p w14:paraId="57E59A6E" w14:textId="77777777" w:rsidR="00D62859" w:rsidRPr="003576FD" w:rsidRDefault="00D80299">
      <w:pPr>
        <w:pStyle w:val="Titolo3"/>
        <w:rPr>
          <w:color w:val="auto"/>
        </w:rPr>
      </w:pPr>
      <w:r w:rsidRPr="003576FD">
        <w:rPr>
          <w:color w:val="auto"/>
        </w:rPr>
        <w:lastRenderedPageBreak/>
        <w:t>5. SICUREZZA E SALUTE</w:t>
      </w:r>
    </w:p>
    <w:p w14:paraId="1E624DF2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essere a conoscenza delle vie di fuga e delle norme di sicurezza dell'Istituto;</w:t>
      </w:r>
    </w:p>
    <w:p w14:paraId="3C550A8A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impegnarsi a segnalare immediatamente al personale scolastico eventuali situazioni di pericolo;</w:t>
      </w:r>
    </w:p>
    <w:p w14:paraId="258230DE" w14:textId="77777777" w:rsidR="00D62859" w:rsidRPr="003576FD" w:rsidRDefault="00D80299">
      <w:pPr>
        <w:pStyle w:val="Puntoelenco"/>
        <w:rPr>
          <w:lang w:val="it-IT"/>
        </w:rPr>
      </w:pPr>
      <w:r w:rsidRPr="003576FD">
        <w:rPr>
          <w:lang w:val="it-IT"/>
        </w:rPr>
        <w:t>Di non introdurre oggetti o materiali pericolosi nell'Istituto.</w:t>
      </w:r>
    </w:p>
    <w:p w14:paraId="0E997B3C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Luogo e data: _________________, ___/___/______</w:t>
      </w:r>
    </w:p>
    <w:p w14:paraId="31196452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Firma per accettazione</w:t>
      </w:r>
      <w:r w:rsidRPr="003576FD">
        <w:rPr>
          <w:lang w:val="it-IT"/>
        </w:rPr>
        <w:br/>
        <w:t>_______________________</w:t>
      </w:r>
    </w:p>
    <w:p w14:paraId="362A681E" w14:textId="77777777" w:rsidR="00D62859" w:rsidRPr="003576FD" w:rsidRDefault="00D80299">
      <w:pPr>
        <w:pStyle w:val="Titolo2"/>
        <w:rPr>
          <w:color w:val="auto"/>
          <w:lang w:val="it-IT"/>
        </w:rPr>
      </w:pPr>
      <w:r w:rsidRPr="003576FD">
        <w:rPr>
          <w:color w:val="auto"/>
          <w:lang w:val="it-IT"/>
        </w:rPr>
        <w:t>CONSENSO AL TRATTAMENTO DEI DATI PERSONALI</w:t>
      </w:r>
    </w:p>
    <w:p w14:paraId="13E927EF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 xml:space="preserve">Ai sensi del Regolamento UE 2016/679 e del </w:t>
      </w:r>
      <w:proofErr w:type="spellStart"/>
      <w:r w:rsidRPr="003576FD">
        <w:rPr>
          <w:lang w:val="it-IT"/>
        </w:rPr>
        <w:t>D.Lgs.</w:t>
      </w:r>
      <w:proofErr w:type="spellEnd"/>
      <w:r w:rsidRPr="003576FD">
        <w:rPr>
          <w:lang w:val="it-IT"/>
        </w:rPr>
        <w:t xml:space="preserve"> 196/2003 e </w:t>
      </w:r>
      <w:proofErr w:type="spellStart"/>
      <w:r w:rsidRPr="003576FD">
        <w:rPr>
          <w:lang w:val="it-IT"/>
        </w:rPr>
        <w:t>s.m.i.</w:t>
      </w:r>
      <w:proofErr w:type="spellEnd"/>
      <w:r w:rsidRPr="003576FD">
        <w:rPr>
          <w:lang w:val="it-IT"/>
        </w:rPr>
        <w:t>, autorizzo il trattamento dei miei dati personali per le finalità connesse alla gestione dell'accesso all'Istituto.</w:t>
      </w:r>
    </w:p>
    <w:p w14:paraId="72ADB7EA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Firma</w:t>
      </w:r>
      <w:r w:rsidRPr="003576FD">
        <w:rPr>
          <w:lang w:val="it-IT"/>
        </w:rPr>
        <w:br/>
        <w:t>_______________________</w:t>
      </w:r>
    </w:p>
    <w:p w14:paraId="0D757FC7" w14:textId="77777777" w:rsidR="00D62859" w:rsidRPr="003576FD" w:rsidRDefault="00D80299">
      <w:pPr>
        <w:pStyle w:val="Corpotesto"/>
        <w:rPr>
          <w:lang w:val="it-IT"/>
        </w:rPr>
      </w:pPr>
      <w:r w:rsidRPr="003576FD">
        <w:rPr>
          <w:lang w:val="it-IT"/>
        </w:rPr>
        <w:t>-------------------</w:t>
      </w:r>
    </w:p>
    <w:p w14:paraId="6FB39AD4" w14:textId="77777777" w:rsidR="00D62859" w:rsidRPr="003576FD" w:rsidRDefault="00D80299">
      <w:pPr>
        <w:pStyle w:val="Titolo2"/>
        <w:rPr>
          <w:color w:val="auto"/>
          <w:lang w:val="it-IT"/>
        </w:rPr>
      </w:pPr>
      <w:r w:rsidRPr="003576FD">
        <w:rPr>
          <w:color w:val="auto"/>
          <w:lang w:val="it-IT"/>
        </w:rPr>
        <w:t>SPAZIO RISERVATO ALL'ISTITUTO</w:t>
      </w:r>
    </w:p>
    <w:p w14:paraId="5847B74B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Autorizzazione concessa da: _______________________</w:t>
      </w:r>
    </w:p>
    <w:p w14:paraId="524F90E3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Ruolo: _______________________</w:t>
      </w:r>
    </w:p>
    <w:p w14:paraId="517629BC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Data: ___/___/______</w:t>
      </w:r>
    </w:p>
    <w:p w14:paraId="3D2BDFE6" w14:textId="77777777" w:rsidR="00D62859" w:rsidRPr="003576FD" w:rsidRDefault="00D80299">
      <w:pPr>
        <w:rPr>
          <w:lang w:val="it-IT"/>
        </w:rPr>
      </w:pPr>
      <w:r w:rsidRPr="003576FD">
        <w:rPr>
          <w:lang w:val="it-IT"/>
        </w:rPr>
        <w:t>Firma e timbro dell'Istituto</w:t>
      </w:r>
      <w:r w:rsidRPr="003576FD">
        <w:rPr>
          <w:lang w:val="it-IT"/>
        </w:rPr>
        <w:br/>
        <w:t>_______________________</w:t>
      </w:r>
    </w:p>
    <w:sectPr w:rsidR="00D62859" w:rsidRPr="003576FD" w:rsidSect="00357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D77F" w14:textId="77777777" w:rsidR="00D80299" w:rsidRDefault="00D80299" w:rsidP="00F8239A">
      <w:pPr>
        <w:spacing w:after="0" w:line="240" w:lineRule="auto"/>
      </w:pPr>
      <w:r>
        <w:separator/>
      </w:r>
    </w:p>
  </w:endnote>
  <w:endnote w:type="continuationSeparator" w:id="0">
    <w:p w14:paraId="2ACB87C3" w14:textId="77777777" w:rsidR="00D80299" w:rsidRDefault="00D80299" w:rsidP="00F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6E60" w14:textId="77777777" w:rsidR="00F8239A" w:rsidRDefault="00F823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27C7" w14:textId="77777777" w:rsidR="00F8239A" w:rsidRDefault="00F823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2057" w14:textId="77777777" w:rsidR="00F8239A" w:rsidRDefault="00F823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F6C1" w14:textId="77777777" w:rsidR="00D80299" w:rsidRDefault="00D80299" w:rsidP="00F8239A">
      <w:pPr>
        <w:spacing w:after="0" w:line="240" w:lineRule="auto"/>
      </w:pPr>
      <w:r>
        <w:separator/>
      </w:r>
    </w:p>
  </w:footnote>
  <w:footnote w:type="continuationSeparator" w:id="0">
    <w:p w14:paraId="186C29ED" w14:textId="77777777" w:rsidR="00D80299" w:rsidRDefault="00D80299" w:rsidP="00F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CE45" w14:textId="77777777" w:rsidR="00F8239A" w:rsidRDefault="00F823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CF63" w14:textId="77777777" w:rsidR="00F8239A" w:rsidRDefault="00F823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0D7C" w14:textId="77777777" w:rsidR="00F8239A" w:rsidRDefault="00F823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0711643">
    <w:abstractNumId w:val="8"/>
  </w:num>
  <w:num w:numId="2" w16cid:durableId="189612815">
    <w:abstractNumId w:val="6"/>
  </w:num>
  <w:num w:numId="3" w16cid:durableId="1704943079">
    <w:abstractNumId w:val="5"/>
  </w:num>
  <w:num w:numId="4" w16cid:durableId="1898857241">
    <w:abstractNumId w:val="4"/>
  </w:num>
  <w:num w:numId="5" w16cid:durableId="1720470346">
    <w:abstractNumId w:val="7"/>
  </w:num>
  <w:num w:numId="6" w16cid:durableId="937564617">
    <w:abstractNumId w:val="3"/>
  </w:num>
  <w:num w:numId="7" w16cid:durableId="1307585830">
    <w:abstractNumId w:val="2"/>
  </w:num>
  <w:num w:numId="8" w16cid:durableId="748964580">
    <w:abstractNumId w:val="1"/>
  </w:num>
  <w:num w:numId="9" w16cid:durableId="11764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60E7"/>
    <w:rsid w:val="00326F90"/>
    <w:rsid w:val="003576FD"/>
    <w:rsid w:val="00820E87"/>
    <w:rsid w:val="00AA1D8D"/>
    <w:rsid w:val="00B47730"/>
    <w:rsid w:val="00CB0664"/>
    <w:rsid w:val="00D62859"/>
    <w:rsid w:val="00D80299"/>
    <w:rsid w:val="00EA58D0"/>
    <w:rsid w:val="00F823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E4061"/>
  <w14:defaultImageDpi w14:val="330"/>
  <w15:docId w15:val="{1BA2EC3D-E710-4868-A521-0541F6E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Manager/>
  <Company/>
  <LinksUpToDate>false</LinksUpToDate>
  <CharactersWithSpaces>2592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2024-12-09T11:53:00Z</dcterms:created>
  <dcterms:modified xsi:type="dcterms:W3CDTF">2024-12-09T11:53:00Z</dcterms:modified>
  <cp:category/>
</cp:coreProperties>
</file>